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86MS0079-01-2024-007532-80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05-0959/2615/2024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Чернаковой Ларисы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«НТС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Чернакова Л.А.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в установленный законом срок в Инспекцию ФНС России по г. Сургуту декларацию по упрощенной системе налогообложения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.03.202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Чернакова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Чернаковой Л.А.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Чернакову Ларису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5">
    <w:name w:val="cat-UserDefined grp-4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